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374E" w14:textId="77777777" w:rsidR="00DD6B0B" w:rsidRDefault="00967135">
      <w:pPr>
        <w:pStyle w:val="Nagwek1"/>
      </w:pPr>
      <w:proofErr w:type="spellStart"/>
      <w:r>
        <w:t>Załącznik</w:t>
      </w:r>
      <w:proofErr w:type="spellEnd"/>
      <w:r>
        <w:t xml:space="preserve"> nr 1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</w:p>
    <w:p w14:paraId="0BAA9297" w14:textId="77777777" w:rsidR="00DD6B0B" w:rsidRDefault="00967135">
      <w:pPr>
        <w:pStyle w:val="Nagwek1"/>
      </w:pPr>
      <w:r>
        <w:t>OPIS PRZEDMIOTU ZAMÓWIENIA</w:t>
      </w:r>
    </w:p>
    <w:p w14:paraId="29C669DF" w14:textId="77777777" w:rsidR="00DD6B0B" w:rsidRDefault="00967135">
      <w:proofErr w:type="spellStart"/>
      <w:r>
        <w:t>Nazwa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>:</w:t>
      </w:r>
    </w:p>
    <w:p w14:paraId="3BD860A3" w14:textId="77777777" w:rsidR="00DD6B0B" w:rsidRDefault="00967135">
      <w:proofErr w:type="spellStart"/>
      <w:r>
        <w:t>Dostawa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pogodowej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bezzałogowego</w:t>
      </w:r>
      <w:proofErr w:type="spellEnd"/>
      <w:r>
        <w:t xml:space="preserve"> </w:t>
      </w:r>
      <w:proofErr w:type="spellStart"/>
      <w:r>
        <w:t>statku</w:t>
      </w:r>
      <w:proofErr w:type="spellEnd"/>
      <w:r>
        <w:t xml:space="preserve"> </w:t>
      </w:r>
      <w:proofErr w:type="spellStart"/>
      <w:r>
        <w:t>latającego</w:t>
      </w:r>
      <w:proofErr w:type="spellEnd"/>
      <w:r>
        <w:t xml:space="preserve"> (</w:t>
      </w:r>
      <w:proofErr w:type="spellStart"/>
      <w:r>
        <w:t>drona</w:t>
      </w:r>
      <w:proofErr w:type="spellEnd"/>
      <w:r>
        <w:t xml:space="preserve">) do </w:t>
      </w:r>
      <w:proofErr w:type="spellStart"/>
      <w:r>
        <w:t>mapowania</w:t>
      </w:r>
      <w:proofErr w:type="spellEnd"/>
      <w:r>
        <w:t xml:space="preserve"> </w:t>
      </w:r>
      <w:proofErr w:type="spellStart"/>
      <w:r>
        <w:t>pól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oprogramowaniem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Szkół Centrum Kształcenia Rolniczego </w:t>
      </w:r>
      <w:proofErr w:type="spellStart"/>
      <w:r>
        <w:t>im.Wincentego</w:t>
      </w:r>
      <w:proofErr w:type="spellEnd"/>
      <w:r>
        <w:t xml:space="preserve"> </w:t>
      </w:r>
      <w:proofErr w:type="spellStart"/>
      <w:r>
        <w:t>Witosa</w:t>
      </w:r>
      <w:proofErr w:type="spellEnd"/>
      <w:r>
        <w:t xml:space="preserve"> w Samostrzelu</w:t>
      </w:r>
    </w:p>
    <w:p w14:paraId="770011C5" w14:textId="77777777" w:rsidR="00DD6B0B" w:rsidRDefault="00967135">
      <w:pPr>
        <w:pStyle w:val="Nagwek2"/>
      </w:pPr>
      <w:r>
        <w:t xml:space="preserve">1. </w:t>
      </w:r>
      <w:proofErr w:type="spellStart"/>
      <w:r>
        <w:t>Przedmiot</w:t>
      </w:r>
      <w:proofErr w:type="spellEnd"/>
      <w:r>
        <w:t xml:space="preserve"> </w:t>
      </w:r>
      <w:proofErr w:type="spellStart"/>
      <w:r>
        <w:t>zamówienia</w:t>
      </w:r>
      <w:proofErr w:type="spellEnd"/>
    </w:p>
    <w:p w14:paraId="58B6BA7C" w14:textId="77777777" w:rsidR="00DD6B0B" w:rsidRDefault="00967135">
      <w:proofErr w:type="spellStart"/>
      <w:r>
        <w:t>Przedmiotem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jest </w:t>
      </w:r>
      <w:proofErr w:type="spellStart"/>
      <w:r>
        <w:t>dostawa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pogodowej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bezzałogowego</w:t>
      </w:r>
      <w:proofErr w:type="spellEnd"/>
      <w:r>
        <w:t xml:space="preserve"> </w:t>
      </w:r>
      <w:proofErr w:type="spellStart"/>
      <w:r>
        <w:t>statku</w:t>
      </w:r>
      <w:proofErr w:type="spellEnd"/>
      <w:r>
        <w:t xml:space="preserve"> </w:t>
      </w:r>
      <w:proofErr w:type="spellStart"/>
      <w:r>
        <w:t>latającego</w:t>
      </w:r>
      <w:proofErr w:type="spellEnd"/>
      <w:r>
        <w:t xml:space="preserve"> (</w:t>
      </w:r>
      <w:proofErr w:type="spellStart"/>
      <w:r>
        <w:t>drona</w:t>
      </w:r>
      <w:proofErr w:type="spellEnd"/>
      <w:r>
        <w:t xml:space="preserve">) do </w:t>
      </w:r>
      <w:proofErr w:type="spellStart"/>
      <w:r>
        <w:t>mapowania</w:t>
      </w:r>
      <w:proofErr w:type="spellEnd"/>
      <w:r>
        <w:t xml:space="preserve"> </w:t>
      </w:r>
      <w:proofErr w:type="spellStart"/>
      <w:r>
        <w:t>pól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oprogramowaniem</w:t>
      </w:r>
      <w:proofErr w:type="spellEnd"/>
      <w:r>
        <w:t xml:space="preserve"> </w:t>
      </w:r>
      <w:proofErr w:type="spellStart"/>
      <w:r>
        <w:t>analitycznym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wymaganiami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Opisie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.</w:t>
      </w:r>
    </w:p>
    <w:p w14:paraId="751D1411" w14:textId="77777777" w:rsidR="00967135" w:rsidRPr="00967135" w:rsidRDefault="00967135">
      <w:pPr>
        <w:rPr>
          <w:rFonts w:cs="Times New Roman"/>
        </w:rPr>
      </w:pPr>
      <w:proofErr w:type="spellStart"/>
      <w:r w:rsidRPr="00E256B5">
        <w:rPr>
          <w:rFonts w:cs="Times New Roman"/>
        </w:rPr>
        <w:t>Zakup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finansowany</w:t>
      </w:r>
      <w:proofErr w:type="spellEnd"/>
      <w:r w:rsidRPr="00E256B5">
        <w:rPr>
          <w:rFonts w:cs="Times New Roman"/>
        </w:rPr>
        <w:t xml:space="preserve"> z </w:t>
      </w:r>
      <w:proofErr w:type="spellStart"/>
      <w:r w:rsidRPr="00E256B5">
        <w:rPr>
          <w:rFonts w:cs="Times New Roman"/>
        </w:rPr>
        <w:t>Krajowego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Planu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Odbudowy</w:t>
      </w:r>
      <w:proofErr w:type="spellEnd"/>
      <w:r w:rsidRPr="00E256B5">
        <w:rPr>
          <w:rFonts w:cs="Times New Roman"/>
        </w:rPr>
        <w:t xml:space="preserve"> i </w:t>
      </w:r>
      <w:proofErr w:type="spellStart"/>
      <w:r w:rsidRPr="00E256B5">
        <w:rPr>
          <w:rFonts w:cs="Times New Roman"/>
        </w:rPr>
        <w:t>Zwiększania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Odporności</w:t>
      </w:r>
      <w:proofErr w:type="spellEnd"/>
      <w:r w:rsidRPr="00E256B5">
        <w:rPr>
          <w:rFonts w:cs="Times New Roman"/>
        </w:rPr>
        <w:t xml:space="preserve">, w </w:t>
      </w:r>
      <w:proofErr w:type="spellStart"/>
      <w:r w:rsidRPr="00E256B5">
        <w:rPr>
          <w:rFonts w:cs="Times New Roman"/>
        </w:rPr>
        <w:t>ramach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Inwestycji</w:t>
      </w:r>
      <w:proofErr w:type="spellEnd"/>
      <w:r w:rsidRPr="00E256B5">
        <w:rPr>
          <w:rFonts w:cs="Times New Roman"/>
        </w:rPr>
        <w:t xml:space="preserve"> A1.4.1. </w:t>
      </w:r>
      <w:proofErr w:type="spellStart"/>
      <w:r w:rsidRPr="00E256B5">
        <w:rPr>
          <w:rFonts w:cs="Times New Roman"/>
        </w:rPr>
        <w:t>Inwestycje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na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rzecz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dywersyfikacji</w:t>
      </w:r>
      <w:proofErr w:type="spellEnd"/>
      <w:r w:rsidRPr="00E256B5">
        <w:rPr>
          <w:rFonts w:cs="Times New Roman"/>
        </w:rPr>
        <w:t xml:space="preserve"> i </w:t>
      </w:r>
      <w:proofErr w:type="spellStart"/>
      <w:r w:rsidRPr="00E256B5">
        <w:rPr>
          <w:rFonts w:cs="Times New Roman"/>
        </w:rPr>
        <w:t>skracania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łańcucha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dostaw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produktów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rolnych</w:t>
      </w:r>
      <w:proofErr w:type="spellEnd"/>
      <w:r w:rsidRPr="00E256B5">
        <w:rPr>
          <w:rFonts w:cs="Times New Roman"/>
        </w:rPr>
        <w:t xml:space="preserve"> i </w:t>
      </w:r>
      <w:proofErr w:type="spellStart"/>
      <w:r w:rsidRPr="00E256B5">
        <w:rPr>
          <w:rFonts w:cs="Times New Roman"/>
        </w:rPr>
        <w:t>spożywczych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oraz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budowy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odporności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podmiotów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uczestniczących</w:t>
      </w:r>
      <w:proofErr w:type="spellEnd"/>
      <w:r w:rsidRPr="00E256B5">
        <w:rPr>
          <w:rFonts w:cs="Times New Roman"/>
        </w:rPr>
        <w:t xml:space="preserve"> w </w:t>
      </w:r>
      <w:proofErr w:type="spellStart"/>
      <w:r w:rsidRPr="00E256B5">
        <w:rPr>
          <w:rFonts w:cs="Times New Roman"/>
        </w:rPr>
        <w:t>łańcuchu</w:t>
      </w:r>
      <w:proofErr w:type="spellEnd"/>
      <w:r w:rsidRPr="00E256B5">
        <w:rPr>
          <w:rFonts w:cs="Times New Roman"/>
        </w:rPr>
        <w:t xml:space="preserve">, </w:t>
      </w:r>
      <w:proofErr w:type="spellStart"/>
      <w:r w:rsidRPr="00E256B5">
        <w:rPr>
          <w:rFonts w:cs="Times New Roman"/>
        </w:rPr>
        <w:t>część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inwestycji</w:t>
      </w:r>
      <w:proofErr w:type="spellEnd"/>
      <w:r w:rsidRPr="00E256B5">
        <w:rPr>
          <w:rFonts w:cs="Times New Roman"/>
        </w:rPr>
        <w:t xml:space="preserve"> A1.4.1. </w:t>
      </w:r>
      <w:proofErr w:type="spellStart"/>
      <w:r w:rsidRPr="00E256B5">
        <w:rPr>
          <w:rFonts w:cs="Times New Roman"/>
        </w:rPr>
        <w:t>Unowocześnienie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bazy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dydaktycznej</w:t>
      </w:r>
      <w:proofErr w:type="spellEnd"/>
      <w:r w:rsidRPr="00E256B5">
        <w:rPr>
          <w:rFonts w:cs="Times New Roman"/>
        </w:rPr>
        <w:t xml:space="preserve"> i </w:t>
      </w:r>
      <w:proofErr w:type="spellStart"/>
      <w:r w:rsidRPr="00E256B5">
        <w:rPr>
          <w:rFonts w:cs="Times New Roman"/>
        </w:rPr>
        <w:t>demonstracyjnej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na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potrzeby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edukacji</w:t>
      </w:r>
      <w:proofErr w:type="spellEnd"/>
      <w:r w:rsidRPr="00E256B5">
        <w:rPr>
          <w:rFonts w:cs="Times New Roman"/>
        </w:rPr>
        <w:t xml:space="preserve"> w </w:t>
      </w:r>
      <w:proofErr w:type="spellStart"/>
      <w:r w:rsidRPr="00E256B5">
        <w:rPr>
          <w:rFonts w:cs="Times New Roman"/>
        </w:rPr>
        <w:t>zakresie</w:t>
      </w:r>
      <w:proofErr w:type="spellEnd"/>
      <w:r w:rsidRPr="00E256B5">
        <w:rPr>
          <w:rFonts w:cs="Times New Roman"/>
        </w:rPr>
        <w:t xml:space="preserve"> </w:t>
      </w:r>
      <w:proofErr w:type="spellStart"/>
      <w:r w:rsidRPr="00E256B5">
        <w:rPr>
          <w:rFonts w:cs="Times New Roman"/>
        </w:rPr>
        <w:t>rolnictwa</w:t>
      </w:r>
      <w:proofErr w:type="spellEnd"/>
      <w:r w:rsidRPr="00E256B5">
        <w:rPr>
          <w:rFonts w:cs="Times New Roman"/>
        </w:rPr>
        <w:t xml:space="preserve"> 4.0.</w:t>
      </w:r>
    </w:p>
    <w:p w14:paraId="7797B507" w14:textId="77777777" w:rsidR="00DD6B0B" w:rsidRDefault="00967135">
      <w:pPr>
        <w:pStyle w:val="Nagwek2"/>
      </w:pPr>
      <w:r>
        <w:t xml:space="preserve">2.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minimalne</w:t>
      </w:r>
      <w:proofErr w:type="spellEnd"/>
    </w:p>
    <w:p w14:paraId="1208BA44" w14:textId="77777777" w:rsidR="00DD6B0B" w:rsidRDefault="00967135">
      <w:r>
        <w:t xml:space="preserve">2.1. </w:t>
      </w:r>
      <w:proofErr w:type="spellStart"/>
      <w:r>
        <w:t>Stacja</w:t>
      </w:r>
      <w:proofErr w:type="spellEnd"/>
      <w:r>
        <w:t xml:space="preserve"> </w:t>
      </w:r>
      <w:proofErr w:type="spellStart"/>
      <w:r>
        <w:t>pogodowa</w:t>
      </w:r>
      <w:proofErr w:type="spellEnd"/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967135" w14:paraId="2E486DA7" w14:textId="77777777" w:rsidTr="000B6A58">
        <w:tc>
          <w:tcPr>
            <w:tcW w:w="534" w:type="dxa"/>
          </w:tcPr>
          <w:p w14:paraId="73DE8BC1" w14:textId="77777777" w:rsidR="00967135" w:rsidRPr="000B6A58" w:rsidRDefault="00967135" w:rsidP="00967135">
            <w:pPr>
              <w:rPr>
                <w:b/>
              </w:rPr>
            </w:pPr>
            <w:proofErr w:type="spellStart"/>
            <w:r w:rsidRPr="000B6A58">
              <w:rPr>
                <w:b/>
              </w:rPr>
              <w:t>Lp</w:t>
            </w:r>
            <w:proofErr w:type="spellEnd"/>
            <w:r w:rsidRPr="000B6A58">
              <w:rPr>
                <w:b/>
              </w:rPr>
              <w:t>.</w:t>
            </w:r>
          </w:p>
        </w:tc>
        <w:tc>
          <w:tcPr>
            <w:tcW w:w="9213" w:type="dxa"/>
          </w:tcPr>
          <w:p w14:paraId="3BA46F23" w14:textId="77777777" w:rsidR="00967135" w:rsidRPr="000B6A58" w:rsidRDefault="00967135" w:rsidP="00967135">
            <w:pPr>
              <w:rPr>
                <w:b/>
              </w:rPr>
            </w:pPr>
            <w:proofErr w:type="spellStart"/>
            <w:r w:rsidRPr="000B6A58">
              <w:rPr>
                <w:b/>
              </w:rPr>
              <w:t>Opis</w:t>
            </w:r>
            <w:proofErr w:type="spellEnd"/>
            <w:r w:rsidRPr="000B6A58">
              <w:rPr>
                <w:b/>
              </w:rPr>
              <w:t xml:space="preserve"> </w:t>
            </w:r>
            <w:proofErr w:type="spellStart"/>
            <w:r w:rsidRPr="000B6A58">
              <w:rPr>
                <w:b/>
              </w:rPr>
              <w:t>wymagań</w:t>
            </w:r>
            <w:proofErr w:type="spellEnd"/>
            <w:r w:rsidRPr="000B6A58">
              <w:rPr>
                <w:b/>
              </w:rPr>
              <w:t xml:space="preserve"> </w:t>
            </w:r>
            <w:proofErr w:type="spellStart"/>
            <w:r w:rsidRPr="000B6A58">
              <w:rPr>
                <w:b/>
              </w:rPr>
              <w:t>Zamawiającego</w:t>
            </w:r>
            <w:proofErr w:type="spellEnd"/>
          </w:p>
        </w:tc>
      </w:tr>
      <w:tr w:rsidR="00967135" w14:paraId="7C010B0C" w14:textId="77777777" w:rsidTr="000B6A58">
        <w:tc>
          <w:tcPr>
            <w:tcW w:w="534" w:type="dxa"/>
          </w:tcPr>
          <w:p w14:paraId="2BA374A3" w14:textId="77777777" w:rsidR="00967135" w:rsidRDefault="00967135" w:rsidP="00967135">
            <w:r>
              <w:t>1</w:t>
            </w:r>
          </w:p>
        </w:tc>
        <w:tc>
          <w:tcPr>
            <w:tcW w:w="9213" w:type="dxa"/>
          </w:tcPr>
          <w:p w14:paraId="38BE6A4E" w14:textId="77777777" w:rsidR="00967135" w:rsidRDefault="00967135" w:rsidP="00967135">
            <w:proofErr w:type="spellStart"/>
            <w:r>
              <w:t>Stacja</w:t>
            </w:r>
            <w:proofErr w:type="spellEnd"/>
            <w:r>
              <w:t xml:space="preserve"> </w:t>
            </w:r>
            <w:proofErr w:type="spellStart"/>
            <w:r>
              <w:t>pogodowa</w:t>
            </w:r>
            <w:proofErr w:type="spellEnd"/>
            <w:r>
              <w:t xml:space="preserve"> </w:t>
            </w:r>
            <w:proofErr w:type="spellStart"/>
            <w:r>
              <w:t>fabrycznie</w:t>
            </w:r>
            <w:proofErr w:type="spellEnd"/>
            <w:r>
              <w:t xml:space="preserve"> </w:t>
            </w:r>
            <w:proofErr w:type="spellStart"/>
            <w:r>
              <w:t>nowa</w:t>
            </w:r>
            <w:proofErr w:type="spellEnd"/>
            <w:r>
              <w:t xml:space="preserve">, </w:t>
            </w: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produkcji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starszy</w:t>
            </w:r>
            <w:proofErr w:type="spellEnd"/>
            <w:r>
              <w:t xml:space="preserve"> </w:t>
            </w:r>
            <w:proofErr w:type="spellStart"/>
            <w:r>
              <w:t>niż</w:t>
            </w:r>
            <w:proofErr w:type="spellEnd"/>
            <w:r>
              <w:t xml:space="preserve"> 2025.</w:t>
            </w:r>
          </w:p>
        </w:tc>
      </w:tr>
      <w:tr w:rsidR="00967135" w14:paraId="0756CD50" w14:textId="77777777" w:rsidTr="000B6A58">
        <w:tc>
          <w:tcPr>
            <w:tcW w:w="534" w:type="dxa"/>
          </w:tcPr>
          <w:p w14:paraId="4F11CDF5" w14:textId="77777777" w:rsidR="00967135" w:rsidRDefault="00967135" w:rsidP="00967135">
            <w:r>
              <w:t>2</w:t>
            </w:r>
          </w:p>
        </w:tc>
        <w:tc>
          <w:tcPr>
            <w:tcW w:w="9213" w:type="dxa"/>
          </w:tcPr>
          <w:p w14:paraId="791720EB" w14:textId="77777777" w:rsidR="00967135" w:rsidRDefault="00967135" w:rsidP="00967135">
            <w:proofErr w:type="spellStart"/>
            <w:r>
              <w:t>Zasilanie</w:t>
            </w:r>
            <w:proofErr w:type="spellEnd"/>
            <w:r>
              <w:t xml:space="preserve">: panel </w:t>
            </w:r>
            <w:proofErr w:type="spellStart"/>
            <w:r>
              <w:t>fotowoltaiczny</w:t>
            </w:r>
            <w:proofErr w:type="spellEnd"/>
            <w:r>
              <w:t xml:space="preserve"> z </w:t>
            </w:r>
            <w:proofErr w:type="spellStart"/>
            <w:r>
              <w:t>akumulatorem</w:t>
            </w:r>
            <w:proofErr w:type="spellEnd"/>
            <w:r>
              <w:t>.</w:t>
            </w:r>
          </w:p>
        </w:tc>
      </w:tr>
      <w:tr w:rsidR="00967135" w14:paraId="7E293178" w14:textId="77777777" w:rsidTr="000B6A58">
        <w:tc>
          <w:tcPr>
            <w:tcW w:w="534" w:type="dxa"/>
          </w:tcPr>
          <w:p w14:paraId="280F25F2" w14:textId="77777777" w:rsidR="00967135" w:rsidRDefault="00967135" w:rsidP="00967135">
            <w:r>
              <w:t>3</w:t>
            </w:r>
          </w:p>
        </w:tc>
        <w:tc>
          <w:tcPr>
            <w:tcW w:w="9213" w:type="dxa"/>
          </w:tcPr>
          <w:p w14:paraId="682F6B03" w14:textId="77777777" w:rsidR="00967135" w:rsidRDefault="00967135" w:rsidP="00967135">
            <w:proofErr w:type="spellStart"/>
            <w:r>
              <w:t>Pomiar</w:t>
            </w:r>
            <w:proofErr w:type="spellEnd"/>
            <w:r>
              <w:t xml:space="preserve">: </w:t>
            </w:r>
            <w:proofErr w:type="spellStart"/>
            <w:r>
              <w:t>temperatura</w:t>
            </w:r>
            <w:proofErr w:type="spellEnd"/>
            <w:r>
              <w:t xml:space="preserve"> </w:t>
            </w:r>
            <w:proofErr w:type="spellStart"/>
            <w:r>
              <w:t>powietrza</w:t>
            </w:r>
            <w:proofErr w:type="spellEnd"/>
            <w:r>
              <w:t xml:space="preserve">, </w:t>
            </w:r>
            <w:proofErr w:type="spellStart"/>
            <w:r>
              <w:t>wilgotność</w:t>
            </w:r>
            <w:proofErr w:type="spellEnd"/>
            <w:r>
              <w:t xml:space="preserve"> </w:t>
            </w:r>
            <w:proofErr w:type="spellStart"/>
            <w:r>
              <w:t>powietrza</w:t>
            </w:r>
            <w:proofErr w:type="spellEnd"/>
            <w:r>
              <w:t xml:space="preserve">, </w:t>
            </w:r>
            <w:proofErr w:type="spellStart"/>
            <w:r>
              <w:t>opady</w:t>
            </w:r>
            <w:proofErr w:type="spellEnd"/>
            <w:r>
              <w:t xml:space="preserve"> </w:t>
            </w:r>
            <w:proofErr w:type="spellStart"/>
            <w:r>
              <w:t>atmosferyczne</w:t>
            </w:r>
            <w:proofErr w:type="spellEnd"/>
            <w:r>
              <w:t xml:space="preserve">, </w:t>
            </w:r>
            <w:proofErr w:type="spellStart"/>
            <w:r>
              <w:t>prędkość</w:t>
            </w:r>
            <w:proofErr w:type="spellEnd"/>
            <w:r>
              <w:t xml:space="preserve"> i </w:t>
            </w:r>
            <w:proofErr w:type="spellStart"/>
            <w:r>
              <w:t>kierunek</w:t>
            </w:r>
            <w:proofErr w:type="spellEnd"/>
            <w:r>
              <w:t xml:space="preserve"> </w:t>
            </w:r>
            <w:proofErr w:type="spellStart"/>
            <w:r>
              <w:t>wiatru</w:t>
            </w:r>
            <w:proofErr w:type="spellEnd"/>
            <w:r>
              <w:t xml:space="preserve">, </w:t>
            </w:r>
            <w:proofErr w:type="spellStart"/>
            <w:r>
              <w:t>promieniowanie</w:t>
            </w:r>
            <w:proofErr w:type="spellEnd"/>
            <w:r>
              <w:t xml:space="preserve"> </w:t>
            </w:r>
            <w:proofErr w:type="spellStart"/>
            <w:r>
              <w:t>słoneczne</w:t>
            </w:r>
            <w:proofErr w:type="spellEnd"/>
            <w:r>
              <w:t xml:space="preserve">, </w:t>
            </w:r>
            <w:proofErr w:type="spellStart"/>
            <w:r>
              <w:t>wilgotność</w:t>
            </w:r>
            <w:proofErr w:type="spellEnd"/>
            <w:r>
              <w:t xml:space="preserve"> i </w:t>
            </w:r>
            <w:proofErr w:type="spellStart"/>
            <w:r>
              <w:t>temperatura</w:t>
            </w:r>
            <w:proofErr w:type="spellEnd"/>
            <w:r>
              <w:t xml:space="preserve"> </w:t>
            </w:r>
            <w:proofErr w:type="spellStart"/>
            <w:r>
              <w:t>gleby</w:t>
            </w:r>
            <w:proofErr w:type="spellEnd"/>
            <w:r>
              <w:t>.</w:t>
            </w:r>
          </w:p>
        </w:tc>
      </w:tr>
      <w:tr w:rsidR="00967135" w14:paraId="48863641" w14:textId="77777777" w:rsidTr="000B6A58">
        <w:tc>
          <w:tcPr>
            <w:tcW w:w="534" w:type="dxa"/>
          </w:tcPr>
          <w:p w14:paraId="0D5BD191" w14:textId="77777777" w:rsidR="00967135" w:rsidRDefault="00967135" w:rsidP="00967135">
            <w:r>
              <w:t>4</w:t>
            </w:r>
          </w:p>
        </w:tc>
        <w:tc>
          <w:tcPr>
            <w:tcW w:w="9213" w:type="dxa"/>
          </w:tcPr>
          <w:p w14:paraId="16835CA7" w14:textId="77777777" w:rsidR="00967135" w:rsidRDefault="00967135" w:rsidP="00967135">
            <w:proofErr w:type="spellStart"/>
            <w:r>
              <w:t>Czujnik</w:t>
            </w:r>
            <w:proofErr w:type="spellEnd"/>
            <w:r>
              <w:t xml:space="preserve"> </w:t>
            </w:r>
            <w:proofErr w:type="spellStart"/>
            <w:r>
              <w:t>mokrego</w:t>
            </w:r>
            <w:proofErr w:type="spellEnd"/>
            <w:r>
              <w:t xml:space="preserve"> </w:t>
            </w:r>
            <w:proofErr w:type="spellStart"/>
            <w:r>
              <w:t>liścia</w:t>
            </w:r>
            <w:proofErr w:type="spellEnd"/>
            <w:r>
              <w:t xml:space="preserve"> w </w:t>
            </w:r>
            <w:proofErr w:type="spellStart"/>
            <w:r>
              <w:t>zestawie</w:t>
            </w:r>
            <w:proofErr w:type="spellEnd"/>
            <w:r>
              <w:t>.</w:t>
            </w:r>
          </w:p>
        </w:tc>
      </w:tr>
      <w:tr w:rsidR="00967135" w14:paraId="002F3DEC" w14:textId="77777777" w:rsidTr="000B6A58">
        <w:tc>
          <w:tcPr>
            <w:tcW w:w="534" w:type="dxa"/>
          </w:tcPr>
          <w:p w14:paraId="5FDC2F4E" w14:textId="77777777" w:rsidR="00967135" w:rsidRDefault="00967135" w:rsidP="00967135">
            <w:r>
              <w:t>5</w:t>
            </w:r>
          </w:p>
        </w:tc>
        <w:tc>
          <w:tcPr>
            <w:tcW w:w="9213" w:type="dxa"/>
          </w:tcPr>
          <w:p w14:paraId="1D0FBF6B" w14:textId="77777777" w:rsidR="00967135" w:rsidRDefault="00967135" w:rsidP="00967135"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temperatur</w:t>
            </w:r>
            <w:proofErr w:type="spellEnd"/>
            <w:r>
              <w:t>: –30°C do +60°C.</w:t>
            </w:r>
          </w:p>
        </w:tc>
      </w:tr>
      <w:tr w:rsidR="00967135" w14:paraId="6B914173" w14:textId="77777777" w:rsidTr="000B6A58">
        <w:tc>
          <w:tcPr>
            <w:tcW w:w="534" w:type="dxa"/>
          </w:tcPr>
          <w:p w14:paraId="2F67363E" w14:textId="77777777" w:rsidR="00967135" w:rsidRDefault="00967135" w:rsidP="00967135">
            <w:r>
              <w:t>6</w:t>
            </w:r>
          </w:p>
        </w:tc>
        <w:tc>
          <w:tcPr>
            <w:tcW w:w="9213" w:type="dxa"/>
          </w:tcPr>
          <w:p w14:paraId="2598A226" w14:textId="77777777" w:rsidR="00967135" w:rsidRDefault="00967135" w:rsidP="00967135">
            <w:proofErr w:type="spellStart"/>
            <w:r>
              <w:t>Komunikacja</w:t>
            </w:r>
            <w:proofErr w:type="spellEnd"/>
            <w:r>
              <w:t xml:space="preserve"> GSM / LTE z </w:t>
            </w:r>
            <w:proofErr w:type="spellStart"/>
            <w:r>
              <w:t>przesyłem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  <w:r>
              <w:t xml:space="preserve"> w </w:t>
            </w:r>
            <w:proofErr w:type="spellStart"/>
            <w:r>
              <w:t>czasie</w:t>
            </w:r>
            <w:proofErr w:type="spellEnd"/>
            <w:r>
              <w:t xml:space="preserve"> </w:t>
            </w:r>
            <w:proofErr w:type="spellStart"/>
            <w:r>
              <w:t>rzeczywistym</w:t>
            </w:r>
            <w:proofErr w:type="spellEnd"/>
            <w:r>
              <w:t>.</w:t>
            </w:r>
          </w:p>
        </w:tc>
      </w:tr>
      <w:tr w:rsidR="00967135" w14:paraId="5173ADC2" w14:textId="77777777" w:rsidTr="000B6A58">
        <w:tc>
          <w:tcPr>
            <w:tcW w:w="534" w:type="dxa"/>
          </w:tcPr>
          <w:p w14:paraId="3E88DB14" w14:textId="77777777" w:rsidR="00967135" w:rsidRDefault="00967135" w:rsidP="00967135">
            <w:r>
              <w:t>7</w:t>
            </w:r>
          </w:p>
        </w:tc>
        <w:tc>
          <w:tcPr>
            <w:tcW w:w="9213" w:type="dxa"/>
          </w:tcPr>
          <w:p w14:paraId="23496350" w14:textId="77777777" w:rsidR="00967135" w:rsidRDefault="00967135" w:rsidP="00967135">
            <w:proofErr w:type="spellStart"/>
            <w:r>
              <w:t>Dostęp</w:t>
            </w:r>
            <w:proofErr w:type="spellEnd"/>
            <w:r>
              <w:t xml:space="preserve"> do </w:t>
            </w:r>
            <w:proofErr w:type="spellStart"/>
            <w:r>
              <w:t>danych</w:t>
            </w:r>
            <w:proofErr w:type="spellEnd"/>
            <w:r>
              <w:t xml:space="preserve"> </w:t>
            </w:r>
            <w:proofErr w:type="spellStart"/>
            <w:r>
              <w:t>poprzez</w:t>
            </w:r>
            <w:proofErr w:type="spellEnd"/>
            <w:r>
              <w:t xml:space="preserve"> </w:t>
            </w:r>
            <w:proofErr w:type="spellStart"/>
            <w:r>
              <w:t>aplikację</w:t>
            </w:r>
            <w:proofErr w:type="spellEnd"/>
            <w:r>
              <w:t xml:space="preserve"> </w:t>
            </w:r>
            <w:proofErr w:type="spellStart"/>
            <w:r>
              <w:t>mobilną</w:t>
            </w:r>
            <w:proofErr w:type="spellEnd"/>
            <w:r>
              <w:t xml:space="preserve"> i portal </w:t>
            </w:r>
            <w:proofErr w:type="spellStart"/>
            <w:r>
              <w:t>internetowy</w:t>
            </w:r>
            <w:proofErr w:type="spellEnd"/>
            <w:r>
              <w:t>.</w:t>
            </w:r>
          </w:p>
        </w:tc>
      </w:tr>
      <w:tr w:rsidR="00967135" w14:paraId="68CF521F" w14:textId="77777777" w:rsidTr="000B6A58">
        <w:tc>
          <w:tcPr>
            <w:tcW w:w="534" w:type="dxa"/>
          </w:tcPr>
          <w:p w14:paraId="5DDDC012" w14:textId="77777777" w:rsidR="00967135" w:rsidRDefault="00967135" w:rsidP="00967135">
            <w:r>
              <w:t>8</w:t>
            </w:r>
          </w:p>
        </w:tc>
        <w:tc>
          <w:tcPr>
            <w:tcW w:w="9213" w:type="dxa"/>
          </w:tcPr>
          <w:p w14:paraId="1F1E4F27" w14:textId="77777777" w:rsidR="00967135" w:rsidRDefault="00967135" w:rsidP="00967135"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eksportu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  <w:r>
              <w:t xml:space="preserve"> (API, CSV, XML) do </w:t>
            </w:r>
            <w:proofErr w:type="spellStart"/>
            <w:r>
              <w:t>systemów</w:t>
            </w:r>
            <w:proofErr w:type="spellEnd"/>
            <w:r>
              <w:t xml:space="preserve">: John Deere Operations Center, </w:t>
            </w:r>
            <w:proofErr w:type="spellStart"/>
            <w:r>
              <w:t>Xarvio</w:t>
            </w:r>
            <w:proofErr w:type="spellEnd"/>
            <w:r>
              <w:t xml:space="preserve"> BASF, </w:t>
            </w:r>
            <w:proofErr w:type="spellStart"/>
            <w:r>
              <w:t>SatAgro</w:t>
            </w:r>
            <w:proofErr w:type="spellEnd"/>
            <w:r>
              <w:t xml:space="preserve">, </w:t>
            </w:r>
            <w:proofErr w:type="spellStart"/>
            <w:r>
              <w:t>FarmCloud</w:t>
            </w:r>
            <w:proofErr w:type="spellEnd"/>
            <w:r>
              <w:t xml:space="preserve">, </w:t>
            </w:r>
            <w:proofErr w:type="spellStart"/>
            <w:r>
              <w:t>FarmPortal</w:t>
            </w:r>
            <w:proofErr w:type="spellEnd"/>
            <w:r>
              <w:t xml:space="preserve"> i </w:t>
            </w:r>
            <w:proofErr w:type="spellStart"/>
            <w:r>
              <w:t>równoważnych</w:t>
            </w:r>
            <w:proofErr w:type="spellEnd"/>
            <w:r>
              <w:t>.</w:t>
            </w:r>
          </w:p>
        </w:tc>
      </w:tr>
      <w:tr w:rsidR="00967135" w14:paraId="02AAD19F" w14:textId="77777777" w:rsidTr="000B6A58">
        <w:tc>
          <w:tcPr>
            <w:tcW w:w="534" w:type="dxa"/>
          </w:tcPr>
          <w:p w14:paraId="748E6FFC" w14:textId="77777777" w:rsidR="00967135" w:rsidRDefault="00967135" w:rsidP="00967135">
            <w:r>
              <w:t>9</w:t>
            </w:r>
          </w:p>
        </w:tc>
        <w:tc>
          <w:tcPr>
            <w:tcW w:w="9213" w:type="dxa"/>
          </w:tcPr>
          <w:p w14:paraId="176B1900" w14:textId="77777777" w:rsidR="00967135" w:rsidRDefault="00967135" w:rsidP="00967135">
            <w:proofErr w:type="spellStart"/>
            <w:r>
              <w:t>Licencja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dostęp</w:t>
            </w:r>
            <w:proofErr w:type="spellEnd"/>
            <w:r>
              <w:t xml:space="preserve"> do platformy </w:t>
            </w:r>
            <w:proofErr w:type="spellStart"/>
            <w:r>
              <w:t>danych</w:t>
            </w:r>
            <w:proofErr w:type="spellEnd"/>
            <w:r>
              <w:t xml:space="preserve"> minimum 3 </w:t>
            </w:r>
            <w:proofErr w:type="spellStart"/>
            <w:r>
              <w:t>lata</w:t>
            </w:r>
            <w:proofErr w:type="spellEnd"/>
            <w:r>
              <w:t>.</w:t>
            </w:r>
          </w:p>
        </w:tc>
      </w:tr>
      <w:tr w:rsidR="00967135" w14:paraId="570EC5B9" w14:textId="77777777" w:rsidTr="000B6A58">
        <w:tc>
          <w:tcPr>
            <w:tcW w:w="534" w:type="dxa"/>
          </w:tcPr>
          <w:p w14:paraId="6E387236" w14:textId="77777777" w:rsidR="00967135" w:rsidRDefault="00967135" w:rsidP="00967135">
            <w:r>
              <w:t>10</w:t>
            </w:r>
          </w:p>
        </w:tc>
        <w:tc>
          <w:tcPr>
            <w:tcW w:w="9213" w:type="dxa"/>
          </w:tcPr>
          <w:p w14:paraId="06827D54" w14:textId="77777777" w:rsidR="00967135" w:rsidRDefault="00967135" w:rsidP="00967135">
            <w:proofErr w:type="spellStart"/>
            <w:r>
              <w:t>Maszt</w:t>
            </w:r>
            <w:proofErr w:type="spellEnd"/>
            <w:r>
              <w:t xml:space="preserve"> </w:t>
            </w:r>
            <w:proofErr w:type="spellStart"/>
            <w:r>
              <w:t>montażowy</w:t>
            </w:r>
            <w:proofErr w:type="spellEnd"/>
            <w:r>
              <w:t xml:space="preserve"> i </w:t>
            </w:r>
            <w:proofErr w:type="spellStart"/>
            <w:r>
              <w:t>komplet</w:t>
            </w:r>
            <w:proofErr w:type="spellEnd"/>
            <w:r>
              <w:t xml:space="preserve"> </w:t>
            </w:r>
            <w:proofErr w:type="spellStart"/>
            <w:r>
              <w:t>montażowy</w:t>
            </w:r>
            <w:proofErr w:type="spellEnd"/>
            <w:r>
              <w:t xml:space="preserve"> w </w:t>
            </w:r>
            <w:proofErr w:type="spellStart"/>
            <w:r>
              <w:t>zestawie</w:t>
            </w:r>
            <w:proofErr w:type="spellEnd"/>
            <w:r>
              <w:t>.</w:t>
            </w:r>
          </w:p>
        </w:tc>
      </w:tr>
      <w:tr w:rsidR="00967135" w14:paraId="2D2D7D54" w14:textId="77777777" w:rsidTr="000B6A58">
        <w:tc>
          <w:tcPr>
            <w:tcW w:w="534" w:type="dxa"/>
          </w:tcPr>
          <w:p w14:paraId="6CC42B9D" w14:textId="77777777" w:rsidR="00967135" w:rsidRDefault="00967135" w:rsidP="00967135">
            <w:r>
              <w:t>11</w:t>
            </w:r>
          </w:p>
        </w:tc>
        <w:tc>
          <w:tcPr>
            <w:tcW w:w="9213" w:type="dxa"/>
          </w:tcPr>
          <w:p w14:paraId="3CCA04F8" w14:textId="77777777" w:rsidR="00967135" w:rsidRDefault="00967135" w:rsidP="00967135">
            <w:proofErr w:type="spellStart"/>
            <w:r>
              <w:t>Stopień</w:t>
            </w:r>
            <w:proofErr w:type="spellEnd"/>
            <w:r>
              <w:t xml:space="preserve"> </w:t>
            </w:r>
            <w:proofErr w:type="spellStart"/>
            <w:r>
              <w:t>ochrony</w:t>
            </w:r>
            <w:proofErr w:type="spellEnd"/>
            <w:r>
              <w:t xml:space="preserve"> </w:t>
            </w:r>
            <w:proofErr w:type="spellStart"/>
            <w:r>
              <w:t>obudowy</w:t>
            </w:r>
            <w:proofErr w:type="spellEnd"/>
            <w:r>
              <w:t xml:space="preserve"> min. IP65.</w:t>
            </w:r>
          </w:p>
        </w:tc>
      </w:tr>
      <w:tr w:rsidR="00967135" w14:paraId="3936D9DE" w14:textId="77777777" w:rsidTr="000B6A58">
        <w:tc>
          <w:tcPr>
            <w:tcW w:w="534" w:type="dxa"/>
          </w:tcPr>
          <w:p w14:paraId="452DD42F" w14:textId="77777777" w:rsidR="00967135" w:rsidRDefault="00967135" w:rsidP="00967135">
            <w:r>
              <w:t>12</w:t>
            </w:r>
          </w:p>
        </w:tc>
        <w:tc>
          <w:tcPr>
            <w:tcW w:w="9213" w:type="dxa"/>
          </w:tcPr>
          <w:p w14:paraId="0A31F2A8" w14:textId="77777777" w:rsidR="00967135" w:rsidRDefault="00967135" w:rsidP="00967135">
            <w:proofErr w:type="spellStart"/>
            <w:r>
              <w:t>Gwarancja</w:t>
            </w:r>
            <w:proofErr w:type="spellEnd"/>
            <w:r>
              <w:t xml:space="preserve"> minimum 24 </w:t>
            </w:r>
            <w:proofErr w:type="spellStart"/>
            <w:r>
              <w:t>miesiące</w:t>
            </w:r>
            <w:proofErr w:type="spellEnd"/>
            <w:r>
              <w:t>.</w:t>
            </w:r>
          </w:p>
        </w:tc>
      </w:tr>
      <w:tr w:rsidR="00967135" w14:paraId="67B6F9B4" w14:textId="77777777" w:rsidTr="000B6A58">
        <w:tc>
          <w:tcPr>
            <w:tcW w:w="534" w:type="dxa"/>
          </w:tcPr>
          <w:p w14:paraId="0850F464" w14:textId="77777777" w:rsidR="00967135" w:rsidRDefault="00967135" w:rsidP="00967135">
            <w:r>
              <w:t>13</w:t>
            </w:r>
          </w:p>
        </w:tc>
        <w:tc>
          <w:tcPr>
            <w:tcW w:w="9213" w:type="dxa"/>
          </w:tcPr>
          <w:p w14:paraId="24BC5288" w14:textId="77777777" w:rsidR="00967135" w:rsidRDefault="00967135" w:rsidP="00967135">
            <w:proofErr w:type="spellStart"/>
            <w:r>
              <w:t>Montaż</w:t>
            </w:r>
            <w:proofErr w:type="spellEnd"/>
            <w:r>
              <w:t xml:space="preserve"> i </w:t>
            </w:r>
            <w:proofErr w:type="spellStart"/>
            <w:r>
              <w:t>uruchomienie</w:t>
            </w:r>
            <w:proofErr w:type="spellEnd"/>
            <w:r>
              <w:t xml:space="preserve"> </w:t>
            </w:r>
            <w:proofErr w:type="spellStart"/>
            <w:r>
              <w:t>stacji</w:t>
            </w:r>
            <w:proofErr w:type="spellEnd"/>
            <w:r>
              <w:t xml:space="preserve"> </w:t>
            </w:r>
            <w:proofErr w:type="spellStart"/>
            <w:r>
              <w:t>pogodowej</w:t>
            </w:r>
            <w:proofErr w:type="spellEnd"/>
            <w:r>
              <w:t xml:space="preserve"> w </w:t>
            </w:r>
            <w:proofErr w:type="spellStart"/>
            <w:r>
              <w:t>miejscu</w:t>
            </w:r>
            <w:proofErr w:type="spellEnd"/>
            <w:r>
              <w:t xml:space="preserve"> </w:t>
            </w:r>
            <w:proofErr w:type="spellStart"/>
            <w:r>
              <w:t>wskazanym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Zamawiającego</w:t>
            </w:r>
            <w:proofErr w:type="spellEnd"/>
            <w:r>
              <w:t>.</w:t>
            </w:r>
          </w:p>
        </w:tc>
      </w:tr>
    </w:tbl>
    <w:p w14:paraId="71966779" w14:textId="77777777" w:rsidR="00DD6B0B" w:rsidRDefault="00967135">
      <w:r>
        <w:t xml:space="preserve">2.2. </w:t>
      </w:r>
      <w:proofErr w:type="spellStart"/>
      <w:r>
        <w:t>Bezzałogowy</w:t>
      </w:r>
      <w:proofErr w:type="spellEnd"/>
      <w:r>
        <w:t xml:space="preserve"> </w:t>
      </w:r>
      <w:proofErr w:type="spellStart"/>
      <w:r>
        <w:t>statek</w:t>
      </w:r>
      <w:proofErr w:type="spellEnd"/>
      <w:r>
        <w:t xml:space="preserve"> </w:t>
      </w:r>
      <w:proofErr w:type="spellStart"/>
      <w:r>
        <w:t>latający</w:t>
      </w:r>
      <w:proofErr w:type="spellEnd"/>
      <w:r>
        <w:t xml:space="preserve"> (</w:t>
      </w:r>
      <w:proofErr w:type="spellStart"/>
      <w:r>
        <w:t>dron</w:t>
      </w:r>
      <w:proofErr w:type="spellEnd"/>
      <w:r>
        <w:t>)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967135" w14:paraId="227D412E" w14:textId="77777777" w:rsidTr="000B6A58">
        <w:tc>
          <w:tcPr>
            <w:tcW w:w="534" w:type="dxa"/>
          </w:tcPr>
          <w:p w14:paraId="320C7B2D" w14:textId="77777777" w:rsidR="00967135" w:rsidRPr="000B6A58" w:rsidRDefault="00967135">
            <w:pPr>
              <w:rPr>
                <w:b/>
              </w:rPr>
            </w:pPr>
            <w:proofErr w:type="spellStart"/>
            <w:r w:rsidRPr="000B6A58">
              <w:rPr>
                <w:b/>
              </w:rPr>
              <w:t>Lp</w:t>
            </w:r>
            <w:proofErr w:type="spellEnd"/>
            <w:r w:rsidRPr="000B6A58">
              <w:rPr>
                <w:b/>
              </w:rPr>
              <w:t>.</w:t>
            </w:r>
          </w:p>
        </w:tc>
        <w:tc>
          <w:tcPr>
            <w:tcW w:w="9213" w:type="dxa"/>
          </w:tcPr>
          <w:p w14:paraId="23DE4EAE" w14:textId="77777777" w:rsidR="00967135" w:rsidRPr="000B6A58" w:rsidRDefault="00967135">
            <w:pPr>
              <w:rPr>
                <w:b/>
              </w:rPr>
            </w:pPr>
            <w:proofErr w:type="spellStart"/>
            <w:r w:rsidRPr="000B6A58">
              <w:rPr>
                <w:b/>
              </w:rPr>
              <w:t>Opis</w:t>
            </w:r>
            <w:proofErr w:type="spellEnd"/>
            <w:r w:rsidRPr="000B6A58">
              <w:rPr>
                <w:b/>
              </w:rPr>
              <w:t xml:space="preserve"> </w:t>
            </w:r>
            <w:proofErr w:type="spellStart"/>
            <w:r w:rsidRPr="000B6A58">
              <w:rPr>
                <w:b/>
              </w:rPr>
              <w:t>wymagań</w:t>
            </w:r>
            <w:proofErr w:type="spellEnd"/>
            <w:r w:rsidRPr="000B6A58">
              <w:rPr>
                <w:b/>
              </w:rPr>
              <w:t xml:space="preserve"> </w:t>
            </w:r>
            <w:proofErr w:type="spellStart"/>
            <w:r w:rsidRPr="000B6A58">
              <w:rPr>
                <w:b/>
              </w:rPr>
              <w:t>Zamawiającego</w:t>
            </w:r>
            <w:proofErr w:type="spellEnd"/>
          </w:p>
        </w:tc>
      </w:tr>
      <w:tr w:rsidR="00967135" w14:paraId="6C44DDC8" w14:textId="77777777" w:rsidTr="000B6A58">
        <w:tc>
          <w:tcPr>
            <w:tcW w:w="534" w:type="dxa"/>
          </w:tcPr>
          <w:p w14:paraId="3A3A3EA1" w14:textId="77777777" w:rsidR="00967135" w:rsidRDefault="00967135">
            <w:r>
              <w:t>1</w:t>
            </w:r>
          </w:p>
        </w:tc>
        <w:tc>
          <w:tcPr>
            <w:tcW w:w="9213" w:type="dxa"/>
          </w:tcPr>
          <w:p w14:paraId="678173D0" w14:textId="77777777" w:rsidR="00967135" w:rsidRDefault="00967135">
            <w:proofErr w:type="spellStart"/>
            <w:r>
              <w:t>Bezzałogowy</w:t>
            </w:r>
            <w:proofErr w:type="spellEnd"/>
            <w:r>
              <w:t xml:space="preserve"> </w:t>
            </w:r>
            <w:proofErr w:type="spellStart"/>
            <w:r>
              <w:t>statek</w:t>
            </w:r>
            <w:proofErr w:type="spellEnd"/>
            <w:r>
              <w:t xml:space="preserve"> </w:t>
            </w:r>
            <w:proofErr w:type="spellStart"/>
            <w:r>
              <w:t>latający</w:t>
            </w:r>
            <w:proofErr w:type="spellEnd"/>
            <w:r>
              <w:t xml:space="preserve"> </w:t>
            </w:r>
            <w:proofErr w:type="spellStart"/>
            <w:r>
              <w:t>fabrycznie</w:t>
            </w:r>
            <w:proofErr w:type="spellEnd"/>
            <w:r>
              <w:t xml:space="preserve"> </w:t>
            </w:r>
            <w:proofErr w:type="spellStart"/>
            <w:r>
              <w:t>nowy</w:t>
            </w:r>
            <w:proofErr w:type="spellEnd"/>
            <w:r>
              <w:t xml:space="preserve">, </w:t>
            </w: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produkcji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starszy</w:t>
            </w:r>
            <w:proofErr w:type="spellEnd"/>
            <w:r>
              <w:t xml:space="preserve"> </w:t>
            </w:r>
            <w:proofErr w:type="spellStart"/>
            <w:r>
              <w:t>niż</w:t>
            </w:r>
            <w:proofErr w:type="spellEnd"/>
            <w:r>
              <w:t xml:space="preserve"> 2025.</w:t>
            </w:r>
          </w:p>
        </w:tc>
      </w:tr>
      <w:tr w:rsidR="00967135" w14:paraId="7D492064" w14:textId="77777777" w:rsidTr="000B6A58">
        <w:tc>
          <w:tcPr>
            <w:tcW w:w="534" w:type="dxa"/>
          </w:tcPr>
          <w:p w14:paraId="28FD3F17" w14:textId="77777777" w:rsidR="00967135" w:rsidRDefault="00967135">
            <w:r>
              <w:t>2</w:t>
            </w:r>
          </w:p>
        </w:tc>
        <w:tc>
          <w:tcPr>
            <w:tcW w:w="9213" w:type="dxa"/>
          </w:tcPr>
          <w:p w14:paraId="166A0B88" w14:textId="77777777" w:rsidR="00967135" w:rsidRDefault="00967135">
            <w:proofErr w:type="spellStart"/>
            <w:r>
              <w:t>Czas</w:t>
            </w:r>
            <w:proofErr w:type="spellEnd"/>
            <w:r>
              <w:t xml:space="preserve"> </w:t>
            </w:r>
            <w:proofErr w:type="spellStart"/>
            <w:r>
              <w:t>lotu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jednym</w:t>
            </w:r>
            <w:proofErr w:type="spellEnd"/>
            <w:r>
              <w:t xml:space="preserve"> </w:t>
            </w:r>
            <w:proofErr w:type="spellStart"/>
            <w:r>
              <w:t>akumulatorze</w:t>
            </w:r>
            <w:proofErr w:type="spellEnd"/>
            <w:r>
              <w:t xml:space="preserve"> – minimum 40 </w:t>
            </w:r>
            <w:proofErr w:type="spellStart"/>
            <w:r>
              <w:t>minut</w:t>
            </w:r>
            <w:proofErr w:type="spellEnd"/>
            <w:r>
              <w:t>.</w:t>
            </w:r>
          </w:p>
        </w:tc>
      </w:tr>
      <w:tr w:rsidR="00967135" w14:paraId="023460D3" w14:textId="77777777" w:rsidTr="000B6A58">
        <w:tc>
          <w:tcPr>
            <w:tcW w:w="534" w:type="dxa"/>
          </w:tcPr>
          <w:p w14:paraId="796CA12C" w14:textId="77777777" w:rsidR="00967135" w:rsidRDefault="00967135">
            <w:r>
              <w:lastRenderedPageBreak/>
              <w:t>3</w:t>
            </w:r>
          </w:p>
        </w:tc>
        <w:tc>
          <w:tcPr>
            <w:tcW w:w="9213" w:type="dxa"/>
          </w:tcPr>
          <w:p w14:paraId="57701722" w14:textId="77777777" w:rsidR="00967135" w:rsidRDefault="00967135">
            <w:proofErr w:type="spellStart"/>
            <w:r>
              <w:t>Zasięg</w:t>
            </w:r>
            <w:proofErr w:type="spellEnd"/>
            <w:r>
              <w:t xml:space="preserve"> </w:t>
            </w:r>
            <w:proofErr w:type="spellStart"/>
            <w:r>
              <w:t>transmisji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  <w:r>
              <w:t xml:space="preserve"> – minimum 5 km w </w:t>
            </w:r>
            <w:proofErr w:type="spellStart"/>
            <w:r>
              <w:t>otwartej</w:t>
            </w:r>
            <w:proofErr w:type="spellEnd"/>
            <w:r>
              <w:t xml:space="preserve"> </w:t>
            </w:r>
            <w:proofErr w:type="spellStart"/>
            <w:r>
              <w:t>przestrzeni</w:t>
            </w:r>
            <w:proofErr w:type="spellEnd"/>
            <w:r>
              <w:t>.</w:t>
            </w:r>
          </w:p>
        </w:tc>
      </w:tr>
      <w:tr w:rsidR="00967135" w14:paraId="08FE31B0" w14:textId="77777777" w:rsidTr="000B6A58">
        <w:tc>
          <w:tcPr>
            <w:tcW w:w="534" w:type="dxa"/>
          </w:tcPr>
          <w:p w14:paraId="2E734097" w14:textId="77777777" w:rsidR="00967135" w:rsidRDefault="00967135">
            <w:r>
              <w:t>4</w:t>
            </w:r>
          </w:p>
        </w:tc>
        <w:tc>
          <w:tcPr>
            <w:tcW w:w="9213" w:type="dxa"/>
          </w:tcPr>
          <w:p w14:paraId="1681B4B5" w14:textId="77777777" w:rsidR="00967135" w:rsidRDefault="00967135">
            <w:r>
              <w:t xml:space="preserve">System GNSS: GPS + Galileo + </w:t>
            </w:r>
            <w:proofErr w:type="spellStart"/>
            <w:r>
              <w:t>BeiDou</w:t>
            </w:r>
            <w:proofErr w:type="spellEnd"/>
            <w:r>
              <w:t xml:space="preserve"> (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równoważny</w:t>
            </w:r>
            <w:proofErr w:type="spellEnd"/>
            <w:r>
              <w:t>).</w:t>
            </w:r>
          </w:p>
        </w:tc>
      </w:tr>
      <w:tr w:rsidR="00967135" w14:paraId="73DC38BF" w14:textId="77777777" w:rsidTr="000B6A58">
        <w:tc>
          <w:tcPr>
            <w:tcW w:w="534" w:type="dxa"/>
          </w:tcPr>
          <w:p w14:paraId="1AC4EDAE" w14:textId="77777777" w:rsidR="00967135" w:rsidRDefault="00967135">
            <w:r>
              <w:t>5</w:t>
            </w:r>
          </w:p>
        </w:tc>
        <w:tc>
          <w:tcPr>
            <w:tcW w:w="9213" w:type="dxa"/>
          </w:tcPr>
          <w:p w14:paraId="0FDEDD4B" w14:textId="77777777" w:rsidR="00967135" w:rsidRDefault="00967135">
            <w:r>
              <w:t xml:space="preserve">System </w:t>
            </w:r>
            <w:proofErr w:type="spellStart"/>
            <w:r>
              <w:t>pozycjonowania</w:t>
            </w:r>
            <w:proofErr w:type="spellEnd"/>
            <w:r>
              <w:t xml:space="preserve"> RTK </w:t>
            </w:r>
            <w:proofErr w:type="spellStart"/>
            <w:r>
              <w:t>zapewniający</w:t>
            </w:r>
            <w:proofErr w:type="spellEnd"/>
            <w:r>
              <w:t xml:space="preserve"> </w:t>
            </w:r>
            <w:proofErr w:type="spellStart"/>
            <w:r>
              <w:t>dokładność</w:t>
            </w:r>
            <w:proofErr w:type="spellEnd"/>
            <w:r>
              <w:t xml:space="preserve"> </w:t>
            </w:r>
            <w:proofErr w:type="spellStart"/>
            <w:r>
              <w:t>pionową</w:t>
            </w:r>
            <w:proofErr w:type="spellEnd"/>
            <w:r>
              <w:t xml:space="preserve"> ≤0,1 m i </w:t>
            </w:r>
            <w:proofErr w:type="spellStart"/>
            <w:r>
              <w:t>poziomą</w:t>
            </w:r>
            <w:proofErr w:type="spellEnd"/>
            <w:r>
              <w:t xml:space="preserve"> ≤0,3 m.</w:t>
            </w:r>
          </w:p>
        </w:tc>
      </w:tr>
      <w:tr w:rsidR="00967135" w14:paraId="3B30B173" w14:textId="77777777" w:rsidTr="000B6A58">
        <w:tc>
          <w:tcPr>
            <w:tcW w:w="534" w:type="dxa"/>
          </w:tcPr>
          <w:p w14:paraId="6279E18F" w14:textId="77777777" w:rsidR="00967135" w:rsidRDefault="00967135">
            <w:r>
              <w:t>6</w:t>
            </w:r>
          </w:p>
        </w:tc>
        <w:tc>
          <w:tcPr>
            <w:tcW w:w="9213" w:type="dxa"/>
          </w:tcPr>
          <w:p w14:paraId="78CF139F" w14:textId="77777777" w:rsidR="00967135" w:rsidRDefault="00967135">
            <w:proofErr w:type="spellStart"/>
            <w:r>
              <w:t>Kamera</w:t>
            </w:r>
            <w:proofErr w:type="spellEnd"/>
            <w:r>
              <w:t xml:space="preserve"> </w:t>
            </w:r>
            <w:proofErr w:type="spellStart"/>
            <w:r>
              <w:t>multispektralna</w:t>
            </w:r>
            <w:proofErr w:type="spellEnd"/>
            <w:r>
              <w:t xml:space="preserve"> (min. 4 </w:t>
            </w:r>
            <w:proofErr w:type="spellStart"/>
            <w:r>
              <w:t>pasma</w:t>
            </w:r>
            <w:proofErr w:type="spellEnd"/>
            <w:r>
              <w:t xml:space="preserve">: G, R, RE, NIR)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  <w:r>
              <w:t xml:space="preserve"> RGB o </w:t>
            </w:r>
            <w:proofErr w:type="spellStart"/>
            <w:r>
              <w:t>rozdzielczości</w:t>
            </w:r>
            <w:proofErr w:type="spellEnd"/>
            <w:r>
              <w:t xml:space="preserve"> min. 20 </w:t>
            </w:r>
            <w:proofErr w:type="spellStart"/>
            <w:r>
              <w:t>Mpix</w:t>
            </w:r>
            <w:proofErr w:type="spellEnd"/>
            <w:r>
              <w:t>.</w:t>
            </w:r>
          </w:p>
        </w:tc>
      </w:tr>
      <w:tr w:rsidR="00967135" w14:paraId="1AEB10AD" w14:textId="77777777" w:rsidTr="000B6A58">
        <w:tc>
          <w:tcPr>
            <w:tcW w:w="534" w:type="dxa"/>
          </w:tcPr>
          <w:p w14:paraId="561457D3" w14:textId="77777777" w:rsidR="00967135" w:rsidRDefault="00967135">
            <w:r>
              <w:t>7</w:t>
            </w:r>
          </w:p>
        </w:tc>
        <w:tc>
          <w:tcPr>
            <w:tcW w:w="9213" w:type="dxa"/>
          </w:tcPr>
          <w:p w14:paraId="657A2BB1" w14:textId="77777777" w:rsidR="00967135" w:rsidRDefault="00967135"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wykonywania</w:t>
            </w:r>
            <w:proofErr w:type="spellEnd"/>
            <w:r>
              <w:t xml:space="preserve"> map NDVI, map </w:t>
            </w:r>
            <w:proofErr w:type="spellStart"/>
            <w:r>
              <w:t>stresu</w:t>
            </w:r>
            <w:proofErr w:type="spellEnd"/>
            <w:r>
              <w:t xml:space="preserve"> </w:t>
            </w:r>
            <w:proofErr w:type="spellStart"/>
            <w:r>
              <w:t>roślin</w:t>
            </w:r>
            <w:proofErr w:type="spellEnd"/>
            <w:r>
              <w:t xml:space="preserve">, </w:t>
            </w:r>
            <w:proofErr w:type="spellStart"/>
            <w:r>
              <w:t>ortofotomap</w:t>
            </w:r>
            <w:proofErr w:type="spellEnd"/>
            <w:r>
              <w:t>.</w:t>
            </w:r>
          </w:p>
        </w:tc>
      </w:tr>
      <w:tr w:rsidR="00967135" w14:paraId="7285A6BF" w14:textId="77777777" w:rsidTr="000B6A58">
        <w:tc>
          <w:tcPr>
            <w:tcW w:w="534" w:type="dxa"/>
          </w:tcPr>
          <w:p w14:paraId="46EB7B7D" w14:textId="77777777" w:rsidR="00967135" w:rsidRDefault="00967135">
            <w:r>
              <w:t>8</w:t>
            </w:r>
          </w:p>
        </w:tc>
        <w:tc>
          <w:tcPr>
            <w:tcW w:w="9213" w:type="dxa"/>
          </w:tcPr>
          <w:p w14:paraId="52ED3E8E" w14:textId="77777777" w:rsidR="00967135" w:rsidRDefault="00967135">
            <w:r>
              <w:t xml:space="preserve">System </w:t>
            </w:r>
            <w:proofErr w:type="spellStart"/>
            <w:r>
              <w:t>stabilizacji</w:t>
            </w:r>
            <w:proofErr w:type="spellEnd"/>
            <w:r>
              <w:t xml:space="preserve"> 3-osiowej </w:t>
            </w:r>
            <w:proofErr w:type="spellStart"/>
            <w:r>
              <w:t>gimbala</w:t>
            </w:r>
            <w:proofErr w:type="spellEnd"/>
            <w:r>
              <w:t>.</w:t>
            </w:r>
          </w:p>
        </w:tc>
      </w:tr>
      <w:tr w:rsidR="00967135" w14:paraId="7AC1B6C6" w14:textId="77777777" w:rsidTr="000B6A58">
        <w:tc>
          <w:tcPr>
            <w:tcW w:w="534" w:type="dxa"/>
          </w:tcPr>
          <w:p w14:paraId="0C5AF370" w14:textId="77777777" w:rsidR="00967135" w:rsidRDefault="00967135">
            <w:r>
              <w:t>9</w:t>
            </w:r>
          </w:p>
        </w:tc>
        <w:tc>
          <w:tcPr>
            <w:tcW w:w="9213" w:type="dxa"/>
          </w:tcPr>
          <w:p w14:paraId="1839C184" w14:textId="77777777" w:rsidR="00967135" w:rsidRDefault="00967135">
            <w:proofErr w:type="spellStart"/>
            <w:r>
              <w:t>Oprogramowanie</w:t>
            </w:r>
            <w:proofErr w:type="spellEnd"/>
            <w:r>
              <w:t xml:space="preserve"> do </w:t>
            </w:r>
            <w:proofErr w:type="spellStart"/>
            <w:r>
              <w:t>analizy</w:t>
            </w:r>
            <w:proofErr w:type="spellEnd"/>
            <w:r>
              <w:t xml:space="preserve"> i </w:t>
            </w:r>
            <w:proofErr w:type="spellStart"/>
            <w:r>
              <w:t>tworzenia</w:t>
            </w:r>
            <w:proofErr w:type="spellEnd"/>
            <w:r>
              <w:t xml:space="preserve"> map </w:t>
            </w:r>
            <w:proofErr w:type="spellStart"/>
            <w:r>
              <w:t>zmiennego</w:t>
            </w:r>
            <w:proofErr w:type="spellEnd"/>
            <w:r>
              <w:t xml:space="preserve"> </w:t>
            </w:r>
            <w:proofErr w:type="spellStart"/>
            <w:r>
              <w:t>dawkowania</w:t>
            </w:r>
            <w:proofErr w:type="spellEnd"/>
            <w:r>
              <w:t xml:space="preserve"> nasion i </w:t>
            </w:r>
            <w:proofErr w:type="spellStart"/>
            <w:r>
              <w:t>nawozów</w:t>
            </w:r>
            <w:proofErr w:type="spellEnd"/>
            <w:r>
              <w:t xml:space="preserve"> (np. Pix4D Fields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równoważne</w:t>
            </w:r>
            <w:proofErr w:type="spellEnd"/>
            <w:r>
              <w:t>).</w:t>
            </w:r>
          </w:p>
        </w:tc>
      </w:tr>
      <w:tr w:rsidR="00967135" w14:paraId="7D72E7D0" w14:textId="77777777" w:rsidTr="000B6A58">
        <w:tc>
          <w:tcPr>
            <w:tcW w:w="534" w:type="dxa"/>
          </w:tcPr>
          <w:p w14:paraId="748DB141" w14:textId="77777777" w:rsidR="00967135" w:rsidRDefault="00967135">
            <w:r>
              <w:t>10</w:t>
            </w:r>
          </w:p>
        </w:tc>
        <w:tc>
          <w:tcPr>
            <w:tcW w:w="9213" w:type="dxa"/>
          </w:tcPr>
          <w:p w14:paraId="7AD5F708" w14:textId="77777777" w:rsidR="00967135" w:rsidRDefault="00967135">
            <w:proofErr w:type="spellStart"/>
            <w:r>
              <w:t>Licencja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oprogramowanie</w:t>
            </w:r>
            <w:proofErr w:type="spellEnd"/>
            <w:r>
              <w:t xml:space="preserve"> </w:t>
            </w:r>
            <w:proofErr w:type="spellStart"/>
            <w:r>
              <w:t>ważna</w:t>
            </w:r>
            <w:proofErr w:type="spellEnd"/>
            <w:r>
              <w:t xml:space="preserve"> minimum 3 </w:t>
            </w:r>
            <w:proofErr w:type="spellStart"/>
            <w:r>
              <w:t>lata</w:t>
            </w:r>
            <w:proofErr w:type="spellEnd"/>
            <w:r>
              <w:t>.</w:t>
            </w:r>
          </w:p>
        </w:tc>
      </w:tr>
      <w:tr w:rsidR="00967135" w14:paraId="7DC4BADF" w14:textId="77777777" w:rsidTr="000B6A58">
        <w:tc>
          <w:tcPr>
            <w:tcW w:w="534" w:type="dxa"/>
          </w:tcPr>
          <w:p w14:paraId="3C3404C8" w14:textId="77777777" w:rsidR="00967135" w:rsidRDefault="00967135">
            <w:r>
              <w:t>11</w:t>
            </w:r>
          </w:p>
        </w:tc>
        <w:tc>
          <w:tcPr>
            <w:tcW w:w="9213" w:type="dxa"/>
          </w:tcPr>
          <w:p w14:paraId="32A84DFD" w14:textId="77777777" w:rsidR="00967135" w:rsidRDefault="00967135"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eksportu</w:t>
            </w:r>
            <w:proofErr w:type="spellEnd"/>
            <w:r>
              <w:t xml:space="preserve"> map </w:t>
            </w:r>
            <w:proofErr w:type="spellStart"/>
            <w:r>
              <w:t>aplikacyjnych</w:t>
            </w:r>
            <w:proofErr w:type="spellEnd"/>
            <w:r>
              <w:t xml:space="preserve"> w </w:t>
            </w:r>
            <w:proofErr w:type="spellStart"/>
            <w:r>
              <w:t>formatach</w:t>
            </w:r>
            <w:proofErr w:type="spellEnd"/>
            <w:r>
              <w:t xml:space="preserve"> </w:t>
            </w:r>
            <w:proofErr w:type="spellStart"/>
            <w:r>
              <w:t>zgodnych</w:t>
            </w:r>
            <w:proofErr w:type="spellEnd"/>
            <w:r>
              <w:t xml:space="preserve"> z ISOBUS/FMS.</w:t>
            </w:r>
          </w:p>
        </w:tc>
      </w:tr>
      <w:tr w:rsidR="00967135" w14:paraId="3E49F63A" w14:textId="77777777" w:rsidTr="000B6A58">
        <w:tc>
          <w:tcPr>
            <w:tcW w:w="534" w:type="dxa"/>
          </w:tcPr>
          <w:p w14:paraId="7F4206A7" w14:textId="77777777" w:rsidR="00967135" w:rsidRDefault="00967135">
            <w:r>
              <w:t>12</w:t>
            </w:r>
          </w:p>
        </w:tc>
        <w:tc>
          <w:tcPr>
            <w:tcW w:w="9213" w:type="dxa"/>
          </w:tcPr>
          <w:p w14:paraId="2306286F" w14:textId="77777777" w:rsidR="00967135" w:rsidRDefault="00967135">
            <w:r>
              <w:t xml:space="preserve">Co </w:t>
            </w:r>
            <w:proofErr w:type="spellStart"/>
            <w:r>
              <w:t>najmniej</w:t>
            </w:r>
            <w:proofErr w:type="spellEnd"/>
            <w:r>
              <w:t xml:space="preserve"> 2 </w:t>
            </w:r>
            <w:proofErr w:type="spellStart"/>
            <w:r>
              <w:t>akumulatory</w:t>
            </w:r>
            <w:proofErr w:type="spellEnd"/>
            <w:r>
              <w:t xml:space="preserve"> </w:t>
            </w:r>
            <w:proofErr w:type="spellStart"/>
            <w:r>
              <w:t>lotnicze</w:t>
            </w:r>
            <w:proofErr w:type="spellEnd"/>
            <w:r>
              <w:t xml:space="preserve"> i </w:t>
            </w:r>
            <w:proofErr w:type="spellStart"/>
            <w:r>
              <w:t>ładowarka</w:t>
            </w:r>
            <w:proofErr w:type="spellEnd"/>
            <w:r>
              <w:t xml:space="preserve"> </w:t>
            </w:r>
            <w:proofErr w:type="spellStart"/>
            <w:r>
              <w:t>sieciowa</w:t>
            </w:r>
            <w:proofErr w:type="spellEnd"/>
            <w:r>
              <w:t xml:space="preserve"> w </w:t>
            </w:r>
            <w:proofErr w:type="spellStart"/>
            <w:r>
              <w:t>zestawie</w:t>
            </w:r>
            <w:proofErr w:type="spellEnd"/>
            <w:r>
              <w:t>.</w:t>
            </w:r>
          </w:p>
        </w:tc>
      </w:tr>
      <w:tr w:rsidR="00967135" w14:paraId="620BDAB4" w14:textId="77777777" w:rsidTr="000B6A58">
        <w:tc>
          <w:tcPr>
            <w:tcW w:w="534" w:type="dxa"/>
          </w:tcPr>
          <w:p w14:paraId="3677E8FC" w14:textId="77777777" w:rsidR="00967135" w:rsidRDefault="00967135">
            <w:r>
              <w:t>13</w:t>
            </w:r>
          </w:p>
        </w:tc>
        <w:tc>
          <w:tcPr>
            <w:tcW w:w="9213" w:type="dxa"/>
          </w:tcPr>
          <w:p w14:paraId="3131E430" w14:textId="77777777" w:rsidR="00967135" w:rsidRDefault="00967135">
            <w:proofErr w:type="spellStart"/>
            <w:r>
              <w:t>Walizka</w:t>
            </w:r>
            <w:proofErr w:type="spellEnd"/>
            <w:r>
              <w:t xml:space="preserve"> </w:t>
            </w:r>
            <w:proofErr w:type="spellStart"/>
            <w:r>
              <w:t>transportowa</w:t>
            </w:r>
            <w:proofErr w:type="spellEnd"/>
            <w:r>
              <w:t>.</w:t>
            </w:r>
          </w:p>
        </w:tc>
      </w:tr>
      <w:tr w:rsidR="00967135" w14:paraId="192DF39F" w14:textId="77777777" w:rsidTr="000B6A58">
        <w:tc>
          <w:tcPr>
            <w:tcW w:w="534" w:type="dxa"/>
          </w:tcPr>
          <w:p w14:paraId="7BD2205A" w14:textId="77777777" w:rsidR="00967135" w:rsidRDefault="00967135">
            <w:r>
              <w:t>14</w:t>
            </w:r>
          </w:p>
        </w:tc>
        <w:tc>
          <w:tcPr>
            <w:tcW w:w="9213" w:type="dxa"/>
          </w:tcPr>
          <w:p w14:paraId="47300B4A" w14:textId="77777777" w:rsidR="00967135" w:rsidRDefault="00967135">
            <w:proofErr w:type="spellStart"/>
            <w:r>
              <w:t>Gwarancja</w:t>
            </w:r>
            <w:proofErr w:type="spellEnd"/>
            <w:r>
              <w:t xml:space="preserve"> minimum 24 </w:t>
            </w:r>
            <w:proofErr w:type="spellStart"/>
            <w:r>
              <w:t>miesiące</w:t>
            </w:r>
            <w:proofErr w:type="spellEnd"/>
            <w:r>
              <w:t>.</w:t>
            </w:r>
          </w:p>
        </w:tc>
      </w:tr>
    </w:tbl>
    <w:p w14:paraId="12E7D728" w14:textId="77777777" w:rsidR="00DD6B0B" w:rsidRDefault="000B6A58">
      <w:r>
        <w:br/>
        <w:t>2.</w:t>
      </w:r>
      <w:r w:rsidR="00967135">
        <w:t xml:space="preserve">3Wymagania </w:t>
      </w:r>
      <w:proofErr w:type="spellStart"/>
      <w:r w:rsidR="00967135">
        <w:t>wspólne</w:t>
      </w:r>
      <w:proofErr w:type="spellEnd"/>
      <w:r w:rsidR="00967135">
        <w:t xml:space="preserve"> </w:t>
      </w:r>
      <w:proofErr w:type="spellStart"/>
      <w:r w:rsidR="00967135">
        <w:t>dla</w:t>
      </w:r>
      <w:proofErr w:type="spellEnd"/>
      <w:r w:rsidR="00967135">
        <w:t xml:space="preserve"> </w:t>
      </w:r>
      <w:proofErr w:type="spellStart"/>
      <w:r w:rsidR="00967135">
        <w:t>obu</w:t>
      </w:r>
      <w:proofErr w:type="spellEnd"/>
      <w:r w:rsidR="00967135">
        <w:t xml:space="preserve"> </w:t>
      </w:r>
      <w:proofErr w:type="spellStart"/>
      <w:r w:rsidR="00967135">
        <w:t>urządzeń</w:t>
      </w:r>
      <w:proofErr w:type="spellEnd"/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967135" w14:paraId="2E9432EC" w14:textId="77777777" w:rsidTr="000B6A58">
        <w:tc>
          <w:tcPr>
            <w:tcW w:w="534" w:type="dxa"/>
          </w:tcPr>
          <w:p w14:paraId="6335DC71" w14:textId="77777777" w:rsidR="00967135" w:rsidRPr="000B6A58" w:rsidRDefault="00967135">
            <w:pPr>
              <w:rPr>
                <w:b/>
              </w:rPr>
            </w:pPr>
            <w:proofErr w:type="spellStart"/>
            <w:r w:rsidRPr="000B6A58">
              <w:rPr>
                <w:b/>
              </w:rPr>
              <w:t>Lp</w:t>
            </w:r>
            <w:proofErr w:type="spellEnd"/>
            <w:r w:rsidRPr="000B6A58">
              <w:rPr>
                <w:b/>
              </w:rPr>
              <w:t>.</w:t>
            </w:r>
          </w:p>
        </w:tc>
        <w:tc>
          <w:tcPr>
            <w:tcW w:w="9213" w:type="dxa"/>
          </w:tcPr>
          <w:p w14:paraId="2456BCC2" w14:textId="77777777" w:rsidR="00967135" w:rsidRPr="000B6A58" w:rsidRDefault="00967135">
            <w:pPr>
              <w:rPr>
                <w:b/>
              </w:rPr>
            </w:pPr>
            <w:proofErr w:type="spellStart"/>
            <w:r w:rsidRPr="000B6A58">
              <w:rPr>
                <w:b/>
              </w:rPr>
              <w:t>Opis</w:t>
            </w:r>
            <w:proofErr w:type="spellEnd"/>
            <w:r w:rsidRPr="000B6A58">
              <w:rPr>
                <w:b/>
              </w:rPr>
              <w:t xml:space="preserve"> </w:t>
            </w:r>
            <w:proofErr w:type="spellStart"/>
            <w:r w:rsidRPr="000B6A58">
              <w:rPr>
                <w:b/>
              </w:rPr>
              <w:t>wymagań</w:t>
            </w:r>
            <w:proofErr w:type="spellEnd"/>
            <w:r w:rsidRPr="000B6A58">
              <w:rPr>
                <w:b/>
              </w:rPr>
              <w:t xml:space="preserve"> </w:t>
            </w:r>
            <w:proofErr w:type="spellStart"/>
            <w:r w:rsidRPr="000B6A58">
              <w:rPr>
                <w:b/>
              </w:rPr>
              <w:t>Zamawiającego</w:t>
            </w:r>
            <w:proofErr w:type="spellEnd"/>
          </w:p>
        </w:tc>
      </w:tr>
      <w:tr w:rsidR="00967135" w14:paraId="545E0E95" w14:textId="77777777" w:rsidTr="000B6A58">
        <w:tc>
          <w:tcPr>
            <w:tcW w:w="534" w:type="dxa"/>
          </w:tcPr>
          <w:p w14:paraId="0672566A" w14:textId="77777777" w:rsidR="00967135" w:rsidRDefault="00967135">
            <w:r>
              <w:t>1</w:t>
            </w:r>
          </w:p>
        </w:tc>
        <w:tc>
          <w:tcPr>
            <w:tcW w:w="9213" w:type="dxa"/>
          </w:tcPr>
          <w:p w14:paraId="6B69C957" w14:textId="77777777" w:rsidR="00967135" w:rsidRDefault="00967135">
            <w:r>
              <w:t xml:space="preserve">Dron i </w:t>
            </w:r>
            <w:proofErr w:type="spellStart"/>
            <w:r>
              <w:t>stacja</w:t>
            </w:r>
            <w:proofErr w:type="spellEnd"/>
            <w:r>
              <w:t xml:space="preserve"> </w:t>
            </w:r>
            <w:proofErr w:type="spellStart"/>
            <w:r>
              <w:t>pogodowa</w:t>
            </w:r>
            <w:proofErr w:type="spellEnd"/>
            <w:r>
              <w:t xml:space="preserve"> </w:t>
            </w:r>
            <w:proofErr w:type="spellStart"/>
            <w:r>
              <w:t>muszą</w:t>
            </w:r>
            <w:proofErr w:type="spellEnd"/>
            <w:r>
              <w:t xml:space="preserve"> </w:t>
            </w:r>
            <w:proofErr w:type="spellStart"/>
            <w:r>
              <w:t>umożliwiać</w:t>
            </w:r>
            <w:proofErr w:type="spellEnd"/>
            <w:r>
              <w:t xml:space="preserve"> </w:t>
            </w:r>
            <w:proofErr w:type="spellStart"/>
            <w:r>
              <w:t>współpracę</w:t>
            </w:r>
            <w:proofErr w:type="spellEnd"/>
            <w:r>
              <w:t xml:space="preserve"> z </w:t>
            </w:r>
            <w:proofErr w:type="spellStart"/>
            <w:r>
              <w:t>systemem</w:t>
            </w:r>
            <w:proofErr w:type="spellEnd"/>
            <w:r>
              <w:t xml:space="preserve"> </w:t>
            </w:r>
            <w:proofErr w:type="spellStart"/>
            <w:r>
              <w:t>zarządzania</w:t>
            </w:r>
            <w:proofErr w:type="spellEnd"/>
            <w:r>
              <w:t xml:space="preserve"> </w:t>
            </w:r>
            <w:proofErr w:type="spellStart"/>
            <w:r>
              <w:t>gospodarstwem</w:t>
            </w:r>
            <w:proofErr w:type="spellEnd"/>
            <w:r>
              <w:t xml:space="preserve"> (FMS).</w:t>
            </w:r>
          </w:p>
        </w:tc>
      </w:tr>
      <w:tr w:rsidR="00967135" w14:paraId="564D4D09" w14:textId="77777777" w:rsidTr="000B6A58">
        <w:tc>
          <w:tcPr>
            <w:tcW w:w="534" w:type="dxa"/>
          </w:tcPr>
          <w:p w14:paraId="37624D43" w14:textId="77777777" w:rsidR="00967135" w:rsidRDefault="00967135">
            <w:r>
              <w:t>2</w:t>
            </w:r>
          </w:p>
        </w:tc>
        <w:tc>
          <w:tcPr>
            <w:tcW w:w="9213" w:type="dxa"/>
          </w:tcPr>
          <w:p w14:paraId="513AC2BA" w14:textId="77777777" w:rsidR="00967135" w:rsidRDefault="00967135">
            <w:r>
              <w:t xml:space="preserve">Dane z </w:t>
            </w:r>
            <w:proofErr w:type="spellStart"/>
            <w:r>
              <w:t>drona</w:t>
            </w:r>
            <w:proofErr w:type="spellEnd"/>
            <w:r>
              <w:t xml:space="preserve"> i </w:t>
            </w:r>
            <w:proofErr w:type="spellStart"/>
            <w:r>
              <w:t>stacji</w:t>
            </w:r>
            <w:proofErr w:type="spellEnd"/>
            <w:r>
              <w:t xml:space="preserve"> </w:t>
            </w:r>
            <w:proofErr w:type="spellStart"/>
            <w:r>
              <w:t>pogodowej</w:t>
            </w:r>
            <w:proofErr w:type="spellEnd"/>
            <w:r>
              <w:t xml:space="preserve"> </w:t>
            </w:r>
            <w:proofErr w:type="spellStart"/>
            <w:r>
              <w:t>muszą</w:t>
            </w:r>
            <w:proofErr w:type="spellEnd"/>
            <w:r>
              <w:t xml:space="preserve"> </w:t>
            </w:r>
            <w:proofErr w:type="spellStart"/>
            <w:r>
              <w:t>być</w:t>
            </w:r>
            <w:proofErr w:type="spellEnd"/>
            <w:r>
              <w:t xml:space="preserve"> </w:t>
            </w:r>
            <w:proofErr w:type="spellStart"/>
            <w:r>
              <w:t>możliwe</w:t>
            </w:r>
            <w:proofErr w:type="spellEnd"/>
            <w:r>
              <w:t xml:space="preserve"> do </w:t>
            </w:r>
            <w:proofErr w:type="spellStart"/>
            <w:r>
              <w:t>integracji</w:t>
            </w:r>
            <w:proofErr w:type="spellEnd"/>
            <w:r>
              <w:t xml:space="preserve"> z </w:t>
            </w:r>
            <w:proofErr w:type="spellStart"/>
            <w:r>
              <w:t>mapami</w:t>
            </w:r>
            <w:proofErr w:type="spellEnd"/>
            <w:r>
              <w:t xml:space="preserve"> </w:t>
            </w:r>
            <w:proofErr w:type="spellStart"/>
            <w:r>
              <w:t>aplikacyjnymi</w:t>
            </w:r>
            <w:proofErr w:type="spellEnd"/>
            <w:r>
              <w:t>.</w:t>
            </w:r>
          </w:p>
        </w:tc>
      </w:tr>
      <w:tr w:rsidR="00967135" w14:paraId="09576A13" w14:textId="77777777" w:rsidTr="000B6A58">
        <w:tc>
          <w:tcPr>
            <w:tcW w:w="534" w:type="dxa"/>
          </w:tcPr>
          <w:p w14:paraId="6E912896" w14:textId="77777777" w:rsidR="00967135" w:rsidRDefault="00967135">
            <w:r>
              <w:t>3</w:t>
            </w:r>
          </w:p>
        </w:tc>
        <w:tc>
          <w:tcPr>
            <w:tcW w:w="9213" w:type="dxa"/>
          </w:tcPr>
          <w:p w14:paraId="51CEE5EC" w14:textId="77777777" w:rsidR="00967135" w:rsidRDefault="00967135">
            <w:proofErr w:type="spellStart"/>
            <w:r>
              <w:t>Dokumentacja</w:t>
            </w:r>
            <w:proofErr w:type="spellEnd"/>
            <w:r>
              <w:t xml:space="preserve"> w </w:t>
            </w:r>
            <w:proofErr w:type="spellStart"/>
            <w:r>
              <w:t>języku</w:t>
            </w:r>
            <w:proofErr w:type="spellEnd"/>
            <w:r>
              <w:t xml:space="preserve"> </w:t>
            </w:r>
            <w:proofErr w:type="spellStart"/>
            <w:r>
              <w:t>polskim</w:t>
            </w:r>
            <w:proofErr w:type="spellEnd"/>
            <w:r>
              <w:t>.</w:t>
            </w:r>
          </w:p>
        </w:tc>
      </w:tr>
    </w:tbl>
    <w:p w14:paraId="798D1E7C" w14:textId="77777777" w:rsidR="00DD6B0B" w:rsidRDefault="00967135">
      <w:pPr>
        <w:pStyle w:val="Nagwek2"/>
      </w:pPr>
      <w:r>
        <w:t xml:space="preserve">3. </w:t>
      </w:r>
      <w:proofErr w:type="spellStart"/>
      <w:r>
        <w:t>Równoważność</w:t>
      </w:r>
      <w:proofErr w:type="spellEnd"/>
    </w:p>
    <w:p w14:paraId="35D7751B" w14:textId="77777777" w:rsidR="00DD6B0B" w:rsidRDefault="00967135">
      <w:proofErr w:type="spellStart"/>
      <w:r>
        <w:t>Zamawiający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dostawę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równoważnych</w:t>
      </w:r>
      <w:proofErr w:type="spellEnd"/>
      <w:r>
        <w:t xml:space="preserve">, </w:t>
      </w:r>
      <w:proofErr w:type="spellStart"/>
      <w:r>
        <w:t>spełniających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same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wyższe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OPZ.</w:t>
      </w:r>
    </w:p>
    <w:p w14:paraId="25B4629A" w14:textId="77777777" w:rsidR="00DD6B0B" w:rsidRDefault="00967135">
      <w:pPr>
        <w:pStyle w:val="Nagwek2"/>
      </w:pPr>
      <w:r>
        <w:t xml:space="preserve">4.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dostawy</w:t>
      </w:r>
      <w:proofErr w:type="spellEnd"/>
    </w:p>
    <w:p w14:paraId="143786F7" w14:textId="77777777" w:rsidR="00DD6B0B" w:rsidRDefault="00967135">
      <w:proofErr w:type="spellStart"/>
      <w:r>
        <w:t>Dostawa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transport do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Zamawi</w:t>
      </w:r>
      <w:r w:rsidR="000B6A58">
        <w:t>ającego</w:t>
      </w:r>
      <w:proofErr w:type="spellEnd"/>
      <w:r w:rsidR="000B6A58">
        <w:t xml:space="preserve">, </w:t>
      </w:r>
      <w:proofErr w:type="spellStart"/>
      <w:r w:rsidR="000B6A58">
        <w:t>przekazanie</w:t>
      </w:r>
      <w:proofErr w:type="spellEnd"/>
      <w:r w:rsidR="000B6A58">
        <w:t xml:space="preserve"> </w:t>
      </w:r>
      <w:proofErr w:type="spellStart"/>
      <w:r w:rsidR="000B6A58">
        <w:t>kompletnej</w:t>
      </w:r>
      <w:proofErr w:type="spellEnd"/>
      <w:r w:rsidR="000B6A58"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>.</w:t>
      </w:r>
    </w:p>
    <w:p w14:paraId="31415D1D" w14:textId="77777777" w:rsidR="00DD6B0B" w:rsidRDefault="00967135">
      <w:pPr>
        <w:pStyle w:val="Nagwek2"/>
      </w:pPr>
      <w:r>
        <w:t xml:space="preserve">5.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oferty</w:t>
      </w:r>
      <w:proofErr w:type="spellEnd"/>
    </w:p>
    <w:p w14:paraId="339E01E5" w14:textId="77777777" w:rsidR="00DD6B0B" w:rsidRDefault="00967135">
      <w:proofErr w:type="spellStart"/>
      <w:r>
        <w:t>Oferta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cyfrowej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Formularzu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 </w:t>
      </w:r>
      <w:proofErr w:type="spellStart"/>
      <w:r>
        <w:t>stanowiącym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2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.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załącznikami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potwierdzać</w:t>
      </w:r>
      <w:proofErr w:type="spellEnd"/>
      <w:r>
        <w:t xml:space="preserve">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wymaganych</w:t>
      </w:r>
      <w:proofErr w:type="spellEnd"/>
      <w:r>
        <w:t xml:space="preserve"> </w:t>
      </w:r>
      <w:proofErr w:type="spellStart"/>
      <w:r>
        <w:t>parametrów</w:t>
      </w:r>
      <w:proofErr w:type="spellEnd"/>
      <w:r>
        <w:t xml:space="preserve"> </w:t>
      </w:r>
      <w:proofErr w:type="spellStart"/>
      <w:r>
        <w:t>minimalnych</w:t>
      </w:r>
      <w:proofErr w:type="spellEnd"/>
      <w:r>
        <w:t xml:space="preserve">.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przygotowana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>.</w:t>
      </w:r>
    </w:p>
    <w:sectPr w:rsidR="00DD6B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4000651">
    <w:abstractNumId w:val="8"/>
  </w:num>
  <w:num w:numId="2" w16cid:durableId="859393633">
    <w:abstractNumId w:val="6"/>
  </w:num>
  <w:num w:numId="3" w16cid:durableId="1912616288">
    <w:abstractNumId w:val="5"/>
  </w:num>
  <w:num w:numId="4" w16cid:durableId="2080244589">
    <w:abstractNumId w:val="4"/>
  </w:num>
  <w:num w:numId="5" w16cid:durableId="595864987">
    <w:abstractNumId w:val="7"/>
  </w:num>
  <w:num w:numId="6" w16cid:durableId="213086475">
    <w:abstractNumId w:val="3"/>
  </w:num>
  <w:num w:numId="7" w16cid:durableId="1386022847">
    <w:abstractNumId w:val="2"/>
  </w:num>
  <w:num w:numId="8" w16cid:durableId="1770660063">
    <w:abstractNumId w:val="1"/>
  </w:num>
  <w:num w:numId="9" w16cid:durableId="2729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A58"/>
    <w:rsid w:val="0015074B"/>
    <w:rsid w:val="0029639D"/>
    <w:rsid w:val="00326F90"/>
    <w:rsid w:val="005563A4"/>
    <w:rsid w:val="00967135"/>
    <w:rsid w:val="00AA1D8D"/>
    <w:rsid w:val="00B47730"/>
    <w:rsid w:val="00C23863"/>
    <w:rsid w:val="00CB0664"/>
    <w:rsid w:val="00DD6B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5661E"/>
  <w14:defaultImageDpi w14:val="300"/>
  <w15:docId w15:val="{A405EC19-B0D4-4BB7-8657-329319FD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C860B-B0D5-45BD-A23D-76FB139F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Małgorzata Ciechanowska</cp:lastModifiedBy>
  <cp:revision>2</cp:revision>
  <dcterms:created xsi:type="dcterms:W3CDTF">2026-01-27T09:43:00Z</dcterms:created>
  <dcterms:modified xsi:type="dcterms:W3CDTF">2026-01-27T09:43:00Z</dcterms:modified>
  <cp:category/>
</cp:coreProperties>
</file>